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书名：贴错标签的孩子</w:t>
      </w:r>
    </w:p>
    <w:p>
      <w:r>
        <w:t>作者：（美）布罗克·艾德，费尔内特·艾德著；王立新等译</w:t>
      </w:r>
    </w:p>
    <w:p>
      <w:r>
        <w:t>出版社：北京：当代中国出版社</w:t>
      </w:r>
    </w:p>
    <w:p>
      <w:r>
        <w:t>出版日期：2008.08</w:t>
      </w:r>
    </w:p>
    <w:p>
      <w:r>
        <w:t>总页数：373</w:t>
      </w:r>
    </w:p>
    <w:p>
      <w:r>
        <w:t>更多请访问教客网: www.jiaokey.com</w:t>
      </w:r>
    </w:p>
    <w:p>
      <w:r>
        <w:t>贴错标签的孩子 评论地址：https://www.jiaokey.com/book/detail/12637328.html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