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法国文明史  自罗马帝国败落起  第2卷</w:t>
      </w:r>
    </w:p>
    <w:p>
      <w:r>
        <w:rPr>
          <w:rFonts w:ascii="宋体" w:hAnsi="宋体" w:eastAsia="宋体"/>
          <w:sz w:val="24"/>
        </w:rPr>
        <w:t>（法）基佐著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法国文明史  自罗马帝国败落起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本书出售、求购地址：https://www.jiaokey.com/book/detail/12637324.html</w:t>
      </w:r>
    </w:p>
    <w:p>
      <w:r>
        <w:t>更多相关图书推荐：https://www.jiaokey.com</w:t>
      </w:r>
    </w:p>
    <w:p>
      <w:r>
        <w:t>（法）基佐著 其他作品：https://www.jiaokey.com/tag/（法）基佐著.html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关键词搜索：https://www.jiaokey.com/tag/法国文明史  自罗马帝国败落起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