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书名：新诗品  昆明-芝加哥小组</w:t>
      </w:r>
    </w:p>
    <w:p>
      <w:r>
        <w:t>作者：李森，（美）施罗德编</w:t>
      </w:r>
    </w:p>
    <w:p>
      <w:r>
        <w:t>出版社：昆明：云南大学出版社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新诗品  昆明-芝加哥小组 评论地址：https://www.jiaokey.com/book/detail/12637311.html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