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书名：现代名家翰墨鉴藏丛书  卷12  溥儒</w:t>
      </w:r>
    </w:p>
    <w:p>
      <w:r>
        <w:t>作者：叶子，江吟主编</w:t>
      </w:r>
    </w:p>
    <w:p>
      <w:r>
        <w:t>出版社：杭州：西泠印社出版社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现代名家翰墨鉴藏丛书  卷12  溥儒 评论地址：https://www.jiaokey.com/book/detail/12637302.html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