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高校中层领导干部考核评价实践</w:t>
      </w:r>
    </w:p>
    <w:p>
      <w:r>
        <w:rPr>
          <w:rFonts w:ascii="宋体" w:hAnsi="宋体" w:eastAsia="宋体"/>
          <w:sz w:val="24"/>
        </w:rPr>
        <w:t>李战军等著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高校中层领导干部考核评价实践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本书出售、求购地址：https://www.jiaokey.com/book/detail/12637296.html</w:t>
      </w:r>
    </w:p>
    <w:p>
      <w:r>
        <w:t>更多相关图书推荐：https://www.jiaokey.com</w:t>
      </w:r>
    </w:p>
    <w:p>
      <w:r>
        <w:t>李战军等著 其他作品：https://www.jiaokey.com/tag/李战军等著.html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关键词搜索：https://www.jiaokey.com/tag/高校中层领导干部考核评价实践.html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