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吴芳吉诗文选</w:t>
      </w:r>
    </w:p>
    <w:p>
      <w:r>
        <w:rPr>
          <w:rFonts w:ascii="宋体" w:hAnsi="宋体" w:eastAsia="宋体"/>
          <w:sz w:val="24"/>
        </w:rPr>
        <w:t>白屋诗人吴芳吉研究课题组选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372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吴芳吉诗文选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白屋诗人吴芳吉研究课题组选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9787807366522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诗歌-中国-现代-选集-散文-中国-现代-选集-诗歌-散文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作品集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本书是《吴芳吉诗文选》。</w:t>
      </w:r>
    </w:p>
    <w:p/>
    <w:p>
      <w:r>
        <w:t>本书出售、求购地址：https://www.jiaokey.com/book/detail/12637282.html</w:t>
      </w:r>
    </w:p>
    <w:p>
      <w:r>
        <w:t>更多作品集图书推荐：https://www.jiaokey.com</w:t>
      </w:r>
    </w:p>
    <w:p>
      <w:r>
        <w:t>白屋诗人吴芳吉研究课题组选 其他作品：https://www.jiaokey.com/tag/白屋诗人吴芳吉研究课题组选.html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关键词搜索：https://www.jiaokey.com/tag/诗歌-中国-现代-选集-散文-中国-现代-选集-诗歌-散文.html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