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书名：广西少数民族地区碑文契约资料集</w:t>
      </w:r>
    </w:p>
    <w:p>
      <w:r>
        <w:t>作者：广西壮族自治区编辑组，《中国少数民族社会历史调查资料丛刊》修订编辑委员会编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广西少数民族地区碑文契约资料集 评论地址：https://www.jiaokey.com/book/detail/12637259.html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