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心花灿烂  康德瑛幼儿教育经验集</w:t>
      </w:r>
    </w:p>
    <w:p>
      <w:r>
        <w:rPr>
          <w:rFonts w:ascii="宋体" w:hAnsi="宋体" w:eastAsia="宋体"/>
          <w:sz w:val="24"/>
        </w:rPr>
        <w:t>康德瑛写张晨，刘东平编陈俊恬评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心花灿烂  康德瑛幼儿教育经验集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康德瑛写张晨，刘东平编陈俊恬评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本书出售、求购地址：https://www.jiaokey.com/book/detail/12637250.html</w:t>
      </w:r>
    </w:p>
    <w:p>
      <w:r>
        <w:t>更多相关图书推荐：https://www.jiaokey.com</w:t>
      </w:r>
    </w:p>
    <w:p>
      <w:r>
        <w:t>康德瑛写张晨，刘东平编陈俊恬评 其他作品：https://www.jiaokey.com/tag/康德瑛写张晨，刘东平编陈俊恬评.html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关键词搜索：https://www.jiaokey.com/tag/心花灿烂  康德瑛幼儿教育经验集.html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