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书名：铃木钢琴教学法</w:t>
      </w:r>
    </w:p>
    <w:p>
      <w:r>
        <w:t>作者：（美）科培尔门著；周荷君译</w:t>
      </w:r>
    </w:p>
    <w:p>
      <w:r>
        <w:t>出版社：合肥：安徽文艺出版社</w:t>
      </w:r>
    </w:p>
    <w:p>
      <w:r>
        <w:t>出版日期：1987.02</w:t>
      </w:r>
    </w:p>
    <w:p>
      <w:r>
        <w:t>总页数：76</w:t>
      </w:r>
    </w:p>
    <w:p>
      <w:r>
        <w:t>更多请访问教客网: www.jiaokey.com</w:t>
      </w:r>
    </w:p>
    <w:p>
      <w:r>
        <w:t>铃木钢琴教学法 评论地址：https://www.jiaokey.com/book/detail/12637225.html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