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相变和晶体对称性：影印版</w:t>
      </w:r>
    </w:p>
    <w:p>
      <w:r>
        <w:rPr>
          <w:rFonts w:ascii="宋体" w:hAnsi="宋体" w:eastAsia="宋体"/>
          <w:sz w:val="24"/>
        </w:rPr>
        <w:t>伊久莫夫影印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相变和晶体对称性：影印版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伊久莫夫影印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本书出售、求购地址：https://www.jiaokey.com/book/detail/12637220.html</w:t>
      </w:r>
    </w:p>
    <w:p>
      <w:r>
        <w:t>更多相关图书推荐：https://www.jiaokey.com</w:t>
      </w:r>
    </w:p>
    <w:p>
      <w:r>
        <w:t>伊久莫夫影印 其他作品：https://www.jiaokey.com/tag/伊久莫夫影印.html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关键词搜索：https://www.jiaokey.com/tag/相变和晶体对称性：影印版.html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