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石佛镇  2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石佛镇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本书出售、求购地址：https://www.jiaokey.com/book/detail/12637193.html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关键词搜索：https://www.jiaokey.com/tag/石佛镇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