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香溪毓秀  昭君传说的历史与现实</w:t>
      </w:r>
    </w:p>
    <w:p>
      <w:r>
        <w:rPr>
          <w:rFonts w:ascii="宋体" w:hAnsi="宋体" w:eastAsia="宋体"/>
          <w:sz w:val="24"/>
        </w:rPr>
        <w:t>刘冰清，蔡长明著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香溪毓秀  昭君传说的历史与现实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刘冰清，蔡长明著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本书出售、求购地址：https://www.jiaokey.com/book/detail/12637192.html</w:t>
      </w:r>
    </w:p>
    <w:p>
      <w:r>
        <w:t>更多相关图书推荐：https://www.jiaokey.com</w:t>
      </w:r>
    </w:p>
    <w:p>
      <w:r>
        <w:t>刘冰清，蔡长明著 其他作品：https://www.jiaokey.com/tag/刘冰清，蔡长明著.html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关键词搜索：https://www.jiaokey.com/tag/香溪毓秀  昭君传说的历史与现实.html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