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书名：观音故事与观音信仰研究  以俗文学为中心</w:t>
      </w:r>
    </w:p>
    <w:p>
      <w:r>
        <w:t>作者：周秋良著</w:t>
      </w:r>
    </w:p>
    <w:p>
      <w:r>
        <w:t>出版社：广州:广东高等教育出版社,2009.06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观音故事与观音信仰研究  以俗文学为中心 评论地址：https://www.jiaokey.com/book/detail/12637168.html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