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书名：鸿影莲香集  京剧漫谈</w:t>
      </w:r>
    </w:p>
    <w:p>
      <w:r>
        <w:t>作者：李哲先著</w:t>
      </w:r>
    </w:p>
    <w:p>
      <w:r>
        <w:t>出版社：郑州：中原农民出版社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鸿影莲香集  京剧漫谈 评论地址：https://www.jiaokey.com/book/detail/12637137.html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