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书名：怀斯的艺术</w:t>
      </w:r>
    </w:p>
    <w:p>
      <w:r>
        <w:t>作者：（美）科u3000恩（Corn，W.M.）编；刘兰汀译</w:t>
      </w:r>
    </w:p>
    <w:p>
      <w:r>
        <w:t>出版社：重庆：重庆出版社</w:t>
      </w:r>
    </w:p>
    <w:p>
      <w:r>
        <w:t>出版日期：1988.07</w:t>
      </w:r>
    </w:p>
    <w:p>
      <w:r>
        <w:t>总页数：108</w:t>
      </w:r>
    </w:p>
    <w:p>
      <w:r>
        <w:t>更多请访问教客网: www.jiaokey.com</w:t>
      </w:r>
    </w:p>
    <w:p>
      <w:r>
        <w:t>怀斯的艺术 评论地址：https://www.jiaokey.com/book/detail/12637121.html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