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  罗城仫佬族自治县概况</w:t>
      </w:r>
    </w:p>
    <w:p>
      <w:r>
        <w:rPr>
          <w:rFonts w:ascii="宋体" w:hAnsi="宋体" w:eastAsia="宋体"/>
          <w:sz w:val="24"/>
        </w:rPr>
        <w:t>《罗城仫佬族自治县概况》编写组，《罗城仫佬族自治县概况》修订本编写组编写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  罗城仫佬族自治县概况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《罗城仫佬族自治县概况》编写组，《罗城仫佬族自治县概况》修订本编写组编写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本书出售、求购地址：https://www.jiaokey.com/book/detail/12637106.html</w:t>
      </w:r>
    </w:p>
    <w:p>
      <w:r>
        <w:t>更多相关图书推荐：https://www.jiaokey.com</w:t>
      </w:r>
    </w:p>
    <w:p>
      <w:r>
        <w:t>《罗城仫佬族自治县概况》编写组，《罗城仫佬族自治县概况》修订本编写组编写 其他作品：https://www.jiaokey.com/tag/《罗城仫佬族自治县概况》编写组，《罗城仫佬族自治县概况》修订本编写组编写.html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关键词搜索：https://www.jiaokey.com/tag/广西  罗城仫佬族自治县概况.html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