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走出误区：会考高考常见错误解析丛书  英语卷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走出误区：会考高考常见错误解析丛书  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本书出售、求购地址：https://www.jiaokey.com/book/detail/12637064.html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关键词搜索：https://www.jiaokey.com/tag/走出误区：会考高考常见错误解析丛书  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