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冲突与调适  农村中小学教学改革的文化路向</w:t>
      </w:r>
    </w:p>
    <w:p>
      <w:r>
        <w:rPr>
          <w:rFonts w:ascii="宋体" w:hAnsi="宋体" w:eastAsia="宋体"/>
          <w:sz w:val="24"/>
        </w:rPr>
        <w:t>肖正德著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冲突与调适  农村中小学教学改革的文化路向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本书出售、求购地址：https://www.jiaokey.com/book/detail/12637061.html</w:t>
      </w:r>
    </w:p>
    <w:p>
      <w:r>
        <w:t>更多相关图书推荐：https://www.jiaokey.com</w:t>
      </w:r>
    </w:p>
    <w:p>
      <w:r>
        <w:t>肖正德著 其他作品：https://www.jiaokey.com/tag/肖正德著.html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关键词搜索：https://www.jiaokey.com/tag/冲突与调适  农村中小学教学改革的文化路向.html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