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书名：视障学生随班就读教育教学基础评估手册  二期评估</w:t>
      </w:r>
    </w:p>
    <w:p>
      <w:r>
        <w:t>作者：徐白仑主编</w:t>
      </w:r>
    </w:p>
    <w:p>
      <w:r>
        <w:t>出版社：北京:华夏出版社,2001.06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视障学生随班就读教育教学基础评估手册  二期评估 评论地址：https://www.jiaokey.com/book/detail/12637053.html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