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书名：高校贫困生发展性资助理念及管理体系研究</w:t>
      </w:r>
    </w:p>
    <w:p>
      <w:r>
        <w:t>作者：桂富强著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高校贫困生发展性资助理念及管理体系研究 评论地址：https://www.jiaokey.com/book/detail/12637047.html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