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行销计划之厘定</w:t>
      </w:r>
    </w:p>
    <w:p>
      <w:r>
        <w:rPr>
          <w:rFonts w:ascii="宋体" w:hAnsi="宋体" w:eastAsia="宋体"/>
          <w:sz w:val="24"/>
        </w:rPr>
        <w:t>Mark E. Stern Ph. D.著；陈胜年译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行销计划之厘定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E. Stern Ph. D.著；陈胜年译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本书出售、求购地址：https://www.jiaokey.com/book/detail/12637015.html</w:t>
      </w:r>
    </w:p>
    <w:p>
      <w:r>
        <w:t>更多相关图书推荐：https://www.jiaokey.com</w:t>
      </w:r>
    </w:p>
    <w:p>
      <w:r>
        <w:t>Mark E. Stern Ph. D.著；陈胜年译 其他作品：https://www.jiaokey.com/tag/Mark E. Stern Ph. D.著；陈胜年译.html</w:t>
      </w:r>
    </w:p>
    <w:p>
      <w:r>
        <w:t>中国生产力中心 出版图书：https://www.jiaokey.com/tag/中国生产力中心.html</w:t>
      </w:r>
    </w:p>
    <w:p>
      <w:r>
        <w:t>关键词搜索：https://www.jiaokey.com/tag/行销计划之厘定.html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