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丰田成功经营的真髓：在必要的时间提供必要的商品与数量</w:t>
      </w:r>
    </w:p>
    <w:p>
      <w:r>
        <w:rPr>
          <w:rFonts w:ascii="宋体" w:hAnsi="宋体" w:eastAsia="宋体"/>
          <w:sz w:val="24"/>
        </w:rPr>
        <w:t>（日）大野耐一（Ohno Taiichi），（日）三户节雄（Mito Setsuo）著；吴广洋译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丰田成功经营的真髓：在必要的时间提供必要的商品与数量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（日）大野耐一（Ohno Taiichi），（日）三户节雄（Mito Setsuo）著；吴广洋译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本书出售、求购地址：https://www.jiaokey.com/book/detail/12637013.html</w:t>
      </w:r>
    </w:p>
    <w:p>
      <w:r>
        <w:t>更多相关图书推荐：https://www.jiaokey.com</w:t>
      </w:r>
    </w:p>
    <w:p>
      <w:r>
        <w:t>（日）大野耐一（Ohno Taiichi），（日）三户节雄（Mito Setsuo）著；吴广洋译 其他作品：https://www.jiaokey.com/tag/（日）大野耐一（Ohno Taiichi），（日）三户节雄（Mito Setsuo）著；吴广洋译.html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关键词搜索：https://www.jiaokey.com/tag/丰田成功经营的真髓：在必要的时间提供必要的商品与数量.html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