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实用商业统计学</w:t>
      </w:r>
    </w:p>
    <w:p>
      <w:r>
        <w:rPr>
          <w:rFonts w:ascii="宋体" w:hAnsi="宋体" w:eastAsia="宋体"/>
          <w:sz w:val="24"/>
        </w:rPr>
        <w:t>谢启南,郭祝,曾坤先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谢启南,郭祝,曾坤先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4111204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商业统计学-高等教育-自学参考资料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贸易计划与管理体制</w:t>
            </w:r>
          </w:p>
        </w:tc>
      </w:tr>
    </w:tbl>
    <w:p/>
    <w:p>
      <w:r>
        <w:t>本书出售、求购地址：https://www.jiaokey.com/book/detail/12636926.html</w:t>
      </w:r>
    </w:p>
    <w:p>
      <w:r>
        <w:t>更多贸易计划与管理体制图书推荐：https://www.jiaokey.com</w:t>
      </w:r>
    </w:p>
    <w:p>
      <w:r>
        <w:t>谢启南,郭祝,曾坤先 其他作品：https://www.jiaokey.com/tag/谢启南,郭祝,曾坤先.html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关键词搜索：https://www.jiaokey.com/tag/商业统计学-高等教育-自学参考资料.html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