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书名：网络型产业的政府管制：机场管制研究</w:t>
      </w:r>
    </w:p>
    <w:p>
      <w:r>
        <w:t>作者：余英著</w:t>
      </w:r>
    </w:p>
    <w:p>
      <w:r>
        <w:t>出版社：广州：广东经济出版社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网络型产业的政府管制：机场管制研究 评论地址：https://www.jiaokey.com/book/detail/12636898.html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