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2007电子表格处理新手自学手册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2007电子表格处理新手自学手册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本书出售、求购地址：https://www.jiaokey.com/book/detail/12636838.html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2007电子表格处理新手自学手册.html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