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书名：计算机绘图二维三维实用教程</w:t>
      </w:r>
    </w:p>
    <w:p>
      <w:r>
        <w:t>作者：王建勇，张兰英，康永平主编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总页数：411</w:t>
      </w:r>
    </w:p>
    <w:p>
      <w:r>
        <w:t>更多请访问教客网: www.jiaokey.com</w:t>
      </w:r>
    </w:p>
    <w:p>
      <w:r>
        <w:t>计算机绘图二维三维实用教程 评论地址：https://www.jiaokey.com/book/detail/12636808.html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