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人人都玩开心网  Ext JS+Android+SSH整合开发Web与移动SNS</w:t>
      </w:r>
    </w:p>
    <w:p>
      <w:r>
        <w:rPr>
          <w:rFonts w:ascii="宋体" w:hAnsi="宋体" w:eastAsia="宋体"/>
          <w:sz w:val="24"/>
        </w:rPr>
        <w:t>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人人都玩开心网  Ext JS+Android+SSH整合开发Web与移动SNS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本书出售、求购地址：https://www.jiaokey.com/book/detail/12636805.html</w:t>
      </w:r>
    </w:p>
    <w:p>
      <w:r>
        <w:t>更多相关图书推荐：https://www.jiaokey.com</w:t>
      </w:r>
    </w:p>
    <w:p>
      <w:r>
        <w:t>李宁编著 其他作品：https://www.jiaokey.com/tag/李宁编著.html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关键词搜索：https://www.jiaokey.com/tag/人人都玩开心网  Ext JS+Android+SSH整合开发Web与移动SNS.html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