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三维动画模型设计与制作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本书出售、求购地址：https://www.jiaokey.com/book/detail/12636799.html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关键词搜索：https://www.jiaokey.com/tag/三维动画模型设计与制作.html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