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书名：Windows黑客技术揭秘与攻防  1  C语言篇</w:t>
      </w:r>
    </w:p>
    <w:p>
      <w:r>
        <w:t>作者：裴要强，孟波编著</w:t>
      </w:r>
    </w:p>
    <w:p>
      <w:r>
        <w:t>出版社：北京:中国铁道出版社,2010.09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Windows黑客技术揭秘与攻防  1  C语言篇 评论地址：https://www.jiaokey.com/book/detail/12636774.html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