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C语言及程序设计基础上机指导和习题解答</w:t>
      </w:r>
    </w:p>
    <w:p>
      <w:r>
        <w:rPr>
          <w:rFonts w:ascii="宋体" w:hAnsi="宋体" w:eastAsia="宋体"/>
          <w:sz w:val="24"/>
        </w:rPr>
        <w:t>谭成予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C语言及程序设计基础上机指导和习题解答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谭成予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9787307077492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和谭成予主编的《C语言及程序设计基础》（武汉大学出版社2010年2月出版）配套使用的实验指导和习题解答参考书。内容包括三个部分：第一部分C语言上机指导，以目前广泛使用的VisualC++2005、DevC++、Turboc和Unix/Linux中C编译器等四种C程序编译环境，详细介绍了C程序的编辑、编译、链接和运行的方法，并简要介绍了软件测试的基本方法，给出了与配套教材《C语言及程序设计基础》配合的上机实验安排，11次上机实验安排对应教材中每一章的内容。第二部分C语言编程高级篇，介绍了在TurboC中文本界面设计、图形图像处理和中断技术，以及在VisualC++中使用Winsock完成网络通信编程的基本方法，详细介绍了C99标准中新增的功能。第三部分习题参考答案，给出了包括配套教材《C语言及程序设计基础》各章中超过95%的习题的参考答案，少数几个习题未给出参考答案，可供学生自行扩展功能后作为课堂教学中课程设计的参考题目。</w:t>
      </w:r>
    </w:p>
    <w:p/>
    <w:p>
      <w:r>
        <w:t>本书出售、求购地址：https://www.jiaokey.com/book/detail/12636721.html</w:t>
      </w:r>
    </w:p>
    <w:p>
      <w:r>
        <w:t>更多计算机软件图书推荐：https://www.jiaokey.com</w:t>
      </w:r>
    </w:p>
    <w:p>
      <w:r>
        <w:t>谭成予 其他作品：https://www.jiaokey.com/tag/谭成予.html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关键词搜索：https://www.jiaokey.com/tag/C语言-程序设计-高等学校-教学参考资料.html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