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书名：E时代英语  一网打尽新兴网络词汇</w:t>
      </w:r>
    </w:p>
    <w:p>
      <w:r>
        <w:t>作者：刘明珠编著</w:t>
      </w:r>
    </w:p>
    <w:p>
      <w:r>
        <w:t>出版社：北京：企业管理出版社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E时代英语  一网打尽新兴网络词汇 评论地址：https://www.jiaokey.com/book/detail/12636720.html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