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虚拟服务价值网的建模与动态整合</w:t>
      </w:r>
    </w:p>
    <w:p>
      <w:r>
        <w:rPr>
          <w:rFonts w:ascii="宋体" w:hAnsi="宋体" w:eastAsia="宋体"/>
          <w:sz w:val="24"/>
        </w:rPr>
        <w:t>苟娟琼，李学伟著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虚拟服务价值网的建模与动态整合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苟娟琼，李学伟著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本书出售、求购地址：https://www.jiaokey.com/book/detail/12636717.html</w:t>
      </w:r>
    </w:p>
    <w:p>
      <w:r>
        <w:t>更多相关图书推荐：https://www.jiaokey.com</w:t>
      </w:r>
    </w:p>
    <w:p>
      <w:r>
        <w:t>苟娟琼，李学伟著 其他作品：https://www.jiaokey.com/tag/苟娟琼，李学伟著.html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关键词搜索：https://www.jiaokey.com/tag/虚拟服务价值网的建模与动态整合.html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