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7.0有限元分析入门与实例精讲</w:t>
      </w:r>
    </w:p>
    <w:p>
      <w:r>
        <w:rPr>
          <w:rFonts w:ascii="宋体" w:hAnsi="宋体" w:eastAsia="宋体"/>
          <w:sz w:val="24"/>
        </w:rPr>
        <w:t>沈春根，王贵成，王树林等编著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7.0有限元分析入门与实例精讲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沈春根，王贵成，王树林等编著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本书出售、求购地址：https://www.jiaokey.com/book/detail/12636714.html</w:t>
      </w:r>
    </w:p>
    <w:p>
      <w:r>
        <w:t>更多相关图书推荐：https://www.jiaokey.com</w:t>
      </w:r>
    </w:p>
    <w:p>
      <w:r>
        <w:t>沈春根，王贵成，王树林等编著 其他作品：https://www.jiaokey.com/tag/沈春根，王贵成，王树林等编著.html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7.0有限元分析入门与实例精讲.html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