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书名：符合国标的Pro/ENGINEER Wildfire 3.0工程图制作</w:t>
      </w:r>
    </w:p>
    <w:p>
      <w:r>
        <w:t>作者：郑双阳，冯毅雄，郑兵编著</w:t>
      </w:r>
    </w:p>
    <w:p>
      <w:r>
        <w:t>出版社：大连：大连理工大学出版社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符合国标的Pro/ENGINEER Wildfire 3.0工程图制作 评论地址：https://www.jiaokey.com/book/detail/12636707.html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