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软件测试面试突击  为自己赢得一份测试工程师职位</w:t>
      </w:r>
    </w:p>
    <w:p>
      <w:r>
        <w:rPr>
          <w:rFonts w:ascii="宋体" w:hAnsi="宋体" w:eastAsia="宋体"/>
          <w:sz w:val="24"/>
        </w:rPr>
        <w:t>赵思奇，蔡芸，于春智编著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软件测试面试突击  为自己赢得一份测试工程师职位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赵思奇，蔡芸，于春智编著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本书出售、求购地址：https://www.jiaokey.com/book/detail/12636705.html</w:t>
      </w:r>
    </w:p>
    <w:p>
      <w:r>
        <w:t>更多相关图书推荐：https://www.jiaokey.com</w:t>
      </w:r>
    </w:p>
    <w:p>
      <w:r>
        <w:t>赵思奇，蔡芸，于春智编著 其他作品：https://www.jiaokey.com/tag/赵思奇，蔡芸，于春智编著.html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关键词搜索：https://www.jiaokey.com/tag/软件测试面试突击  为自己赢得一份测试工程师职位.html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