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JavaScript语法与范例速查手册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JavaScript语法与范例速查手册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本书出售、求购地址：https://www.jiaokey.com/book/detail/12636697.html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关键词搜索：https://www.jiaokey.com/tag/JavaScript语法与范例速查手册.html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