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VBA入门与办公应用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VBA入门与办公应用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本书出售、求购地址：https://www.jiaokey.com/book/detail/12636658.html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 VBA入门与办公应用.html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