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CS4风光照片处理经典技法100招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CS4风光照片处理经典技法100招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本书出售、求购地址：https://www.jiaokey.com/book/detail/12636633.html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CS4风光照片处理经典技法100招.html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