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Web开发敏捷之道  应用Rails进行敏捷Web开发  第3版</w:t>
      </w:r>
    </w:p>
    <w:p>
      <w:r>
        <w:rPr>
          <w:rFonts w:ascii="宋体" w:hAnsi="宋体" w:eastAsia="宋体"/>
          <w:sz w:val="24"/>
        </w:rPr>
        <w:t>（美）鲁比，（美）托马斯，（美）汉森著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Web开发敏捷之道  应用Rails进行敏捷Web开发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（美）鲁比，（美）托马斯，（美）汉森著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本书出售、求购地址：https://www.jiaokey.com/book/detail/12636628.html</w:t>
      </w:r>
    </w:p>
    <w:p>
      <w:r>
        <w:t>更多相关图书推荐：https://www.jiaokey.com</w:t>
      </w:r>
    </w:p>
    <w:p>
      <w:r>
        <w:t>（美）鲁比，（美）托马斯，（美）汉森著 其他作品：https://www.jiaokey.com/tag/（美）鲁比，（美）托马斯，（美）汉森著.html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关键词搜索：https://www.jiaokey.com/tag/Web开发敏捷之道  应用Rails进行敏捷Web开发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