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精髓与设计原理  原书第6版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精髓与设计原理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本书出售、求购地址：https://www.jiaokey.com/book/detail/12636594.html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  精髓与设计原理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