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电脑硬道理  电脑医院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电脑硬道理  电脑医院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本书出售、求购地址：https://www.jiaokey.com/book/detail/12636573.html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关键词搜索：https://www.jiaokey.com/tag/电脑硬道理  电脑医院.html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