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3D特效商业范例随学随用</w:t>
      </w:r>
    </w:p>
    <w:p>
      <w:r>
        <w:rPr>
          <w:rFonts w:ascii="宋体" w:hAnsi="宋体" w:eastAsia="宋体"/>
          <w:sz w:val="24"/>
        </w:rPr>
        <w:t>奶绿茶著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3D特效商业范例随学随用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奶绿茶著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本书出售、求购地址：https://www.jiaokey.com/book/detail/12636551.html</w:t>
      </w:r>
    </w:p>
    <w:p>
      <w:r>
        <w:t>更多相关图书推荐：https://www.jiaokey.com</w:t>
      </w:r>
    </w:p>
    <w:p>
      <w:r>
        <w:t>奶绿茶著 其他作品：https://www.jiaokey.com/tag/奶绿茶著.html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关键词搜索：https://www.jiaokey.com/tag/Flash 3D特效商业范例随学随用.html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