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餐桌花艺  完全图解版</w:t>
      </w:r>
    </w:p>
    <w:p>
      <w:r>
        <w:rPr>
          <w:rFonts w:ascii="宋体" w:hAnsi="宋体" w:eastAsia="宋体"/>
          <w:sz w:val="24"/>
        </w:rPr>
        <w:t>（日）鸭田由利子，（日）鬼头郁子，（日）武内启子著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餐桌花艺  完全图解版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（日）鸭田由利子，（日）鬼头郁子，（日）武内启子著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本书出售、求购地址：https://www.jiaokey.com/book/detail/12636526.html</w:t>
      </w:r>
    </w:p>
    <w:p>
      <w:r>
        <w:t>更多相关图书推荐：https://www.jiaokey.com</w:t>
      </w:r>
    </w:p>
    <w:p>
      <w:r>
        <w:t>（日）鸭田由利子，（日）鬼头郁子，（日）武内启子著 其他作品：https://www.jiaokey.com/tag/（日）鸭田由利子，（日）鬼头郁子，（日）武内启子著.html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关键词搜索：https://www.jiaokey.com/tag/餐桌花艺  完全图解版.html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