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书名：客厅·玄关200例</w:t>
      </w:r>
    </w:p>
    <w:p>
      <w:r>
        <w:t>作者：东易日盛编辑部主编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客厅·玄关200例 评论地址：https://www.jiaokey.com/book/detail/12636511.html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