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书名：复古潮流200例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复古潮流200例 评论地址：https://www.jiaokey.com/book/detail/12636509.html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