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新制度与大革命  以近代知识分子和教育为中心</w:t>
      </w:r>
    </w:p>
    <w:p>
      <w:r>
        <w:rPr>
          <w:rFonts w:ascii="宋体" w:hAnsi="宋体" w:eastAsia="宋体"/>
          <w:sz w:val="24"/>
        </w:rPr>
        <w:t>叶赋桂著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新制度与大革命  以近代知识分子和教育为中心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叶赋桂著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本书出售、求购地址：https://www.jiaokey.com/book/detail/12636474.html</w:t>
      </w:r>
    </w:p>
    <w:p>
      <w:r>
        <w:t>更多相关图书推荐：https://www.jiaokey.com</w:t>
      </w:r>
    </w:p>
    <w:p>
      <w:r>
        <w:t>叶赋桂著 其他作品：https://www.jiaokey.com/tag/叶赋桂著.html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关键词搜索：https://www.jiaokey.com/tag/新制度与大革命  以近代知识分子和教育为中心.html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