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书名：聆听南怀瑾讲国学的人生智慧</w:t>
      </w:r>
    </w:p>
    <w:p>
      <w:r>
        <w:t>作者：李宏颖编著</w:t>
      </w:r>
    </w:p>
    <w:p>
      <w:r>
        <w:t>出版社：北京:海潮出版社,2010.06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聆听南怀瑾讲国学的人生智慧 评论地址：https://www.jiaokey.com/book/detail/12636473.html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