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畅行天下的女人理财书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畅行天下的女人理财书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本书出售、求购地址：https://www.jiaokey.com/book/detail/12636471.html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关键词搜索：https://www.jiaokey.com/tag/畅行天下的女人理财书.html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