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书名：儿童钢琴启蒙教程</w:t>
      </w:r>
    </w:p>
    <w:p>
      <w:r>
        <w:t>作者：夏志刚编著</w:t>
      </w:r>
    </w:p>
    <w:p>
      <w:r>
        <w:t>出版社：合肥：安徽文艺出版社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儿童钢琴启蒙教程 评论地址：https://www.jiaokey.com/book/detail/12636460.html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