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书名：充满智慧的1200条贤哲箴言</w:t>
      </w:r>
    </w:p>
    <w:p>
      <w:r>
        <w:t>作者：毕军编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充满智慧的1200条贤哲箴言 评论地址：https://www.jiaokey.com/book/detail/12636379.html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